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22DB8" w14:textId="46AB8A70" w:rsidR="00DB4456" w:rsidRDefault="00DB4456" w:rsidP="00DB4456">
      <w:pPr>
        <w:spacing w:after="120" w:line="288" w:lineRule="auto"/>
        <w:contextualSpacing/>
        <w:jc w:val="center"/>
        <w:rPr>
          <w:rFonts w:ascii="Aptos" w:hAnsi="Aptos"/>
          <w:b/>
          <w:sz w:val="36"/>
          <w:szCs w:val="36"/>
        </w:rPr>
      </w:pPr>
      <w:r w:rsidRPr="00DB4456">
        <w:rPr>
          <w:rFonts w:ascii="Aptos" w:hAnsi="Aptos"/>
          <w:b/>
          <w:sz w:val="36"/>
          <w:szCs w:val="36"/>
        </w:rPr>
        <w:t>Gedragsregels</w:t>
      </w:r>
    </w:p>
    <w:p w14:paraId="0AEE4056" w14:textId="12971F05" w:rsidR="00DB4456" w:rsidRDefault="00DB4456" w:rsidP="00DB4456">
      <w:pPr>
        <w:spacing w:after="120" w:line="288" w:lineRule="auto"/>
        <w:contextualSpacing/>
        <w:jc w:val="center"/>
        <w:rPr>
          <w:rFonts w:ascii="Aptos" w:hAnsi="Aptos"/>
          <w:bCs/>
          <w:i/>
          <w:iCs/>
          <w:sz w:val="32"/>
          <w:szCs w:val="32"/>
        </w:rPr>
      </w:pPr>
      <w:r>
        <w:rPr>
          <w:rFonts w:ascii="Aptos" w:hAnsi="Aptos"/>
          <w:bCs/>
          <w:i/>
          <w:iCs/>
          <w:sz w:val="32"/>
          <w:szCs w:val="32"/>
        </w:rPr>
        <w:t>‘</w:t>
      </w:r>
      <w:r w:rsidRPr="00DB4456">
        <w:rPr>
          <w:rFonts w:ascii="Aptos" w:hAnsi="Aptos"/>
          <w:bCs/>
          <w:i/>
          <w:iCs/>
          <w:sz w:val="32"/>
          <w:szCs w:val="32"/>
        </w:rPr>
        <w:t>samen zorgen we voor een veilige en respectvolle omgeving</w:t>
      </w:r>
      <w:r>
        <w:rPr>
          <w:rFonts w:ascii="Aptos" w:hAnsi="Aptos"/>
          <w:bCs/>
          <w:i/>
          <w:iCs/>
          <w:sz w:val="32"/>
          <w:szCs w:val="32"/>
        </w:rPr>
        <w:t>’</w:t>
      </w:r>
    </w:p>
    <w:p w14:paraId="07E59525" w14:textId="77777777" w:rsidR="00DB4456" w:rsidRPr="00DB4456" w:rsidRDefault="00DB4456" w:rsidP="00DB4456">
      <w:pPr>
        <w:spacing w:after="120" w:line="288" w:lineRule="auto"/>
        <w:contextualSpacing/>
        <w:jc w:val="center"/>
        <w:rPr>
          <w:rFonts w:ascii="Aptos" w:hAnsi="Aptos"/>
          <w:bCs/>
          <w:i/>
          <w:iCs/>
          <w:sz w:val="32"/>
          <w:szCs w:val="32"/>
        </w:rPr>
      </w:pPr>
    </w:p>
    <w:p w14:paraId="5CF522F7" w14:textId="77777777" w:rsidR="004523AC" w:rsidRPr="00DB4456" w:rsidRDefault="00000000">
      <w:pPr>
        <w:rPr>
          <w:rFonts w:ascii="Aptos" w:hAnsi="Aptos"/>
          <w:sz w:val="36"/>
          <w:szCs w:val="36"/>
        </w:rPr>
      </w:pPr>
      <w:r w:rsidRPr="00DB4456">
        <w:rPr>
          <w:rFonts w:ascii="Segoe UI Emoji" w:hAnsi="Segoe UI Emoji" w:cs="Segoe UI Emoji"/>
          <w:b/>
          <w:sz w:val="28"/>
          <w:szCs w:val="28"/>
        </w:rPr>
        <w:t>🤝</w:t>
      </w:r>
      <w:r w:rsidRPr="00DB4456">
        <w:rPr>
          <w:rFonts w:ascii="Aptos" w:hAnsi="Aptos"/>
          <w:b/>
          <w:sz w:val="28"/>
          <w:szCs w:val="28"/>
        </w:rPr>
        <w:t xml:space="preserve"> </w:t>
      </w:r>
      <w:r w:rsidRPr="00DB4456">
        <w:rPr>
          <w:rFonts w:ascii="Aptos" w:hAnsi="Aptos"/>
          <w:b/>
          <w:sz w:val="36"/>
          <w:szCs w:val="36"/>
        </w:rPr>
        <w:t>Respect</w:t>
      </w:r>
    </w:p>
    <w:p w14:paraId="434B3F70" w14:textId="77777777" w:rsidR="004523AC" w:rsidRPr="00DB4456" w:rsidRDefault="00000000">
      <w:pPr>
        <w:pStyle w:val="Lijstopsomteken"/>
        <w:spacing w:after="40"/>
        <w:rPr>
          <w:rFonts w:ascii="Aptos" w:hAnsi="Aptos"/>
          <w:sz w:val="28"/>
          <w:szCs w:val="28"/>
        </w:rPr>
      </w:pPr>
      <w:r w:rsidRPr="00DB4456">
        <w:rPr>
          <w:rFonts w:ascii="Aptos" w:hAnsi="Aptos"/>
          <w:sz w:val="28"/>
          <w:szCs w:val="28"/>
        </w:rPr>
        <w:t>We behandelen iedereen met respect.</w:t>
      </w:r>
    </w:p>
    <w:p w14:paraId="38CD8022" w14:textId="77777777" w:rsidR="004523AC" w:rsidRPr="00DB4456" w:rsidRDefault="00000000">
      <w:pPr>
        <w:pStyle w:val="Lijstopsomteken"/>
        <w:spacing w:after="40"/>
        <w:rPr>
          <w:rFonts w:ascii="Aptos" w:hAnsi="Aptos"/>
          <w:sz w:val="28"/>
          <w:szCs w:val="28"/>
        </w:rPr>
      </w:pPr>
      <w:r w:rsidRPr="00DB4456">
        <w:rPr>
          <w:rFonts w:ascii="Aptos" w:hAnsi="Aptos"/>
          <w:sz w:val="28"/>
          <w:szCs w:val="28"/>
        </w:rPr>
        <w:t>Geen pesten, discriminatie, agressie of intimidatie.</w:t>
      </w:r>
    </w:p>
    <w:p w14:paraId="3EB96707" w14:textId="77777777" w:rsidR="004523AC" w:rsidRDefault="00000000">
      <w:pPr>
        <w:pStyle w:val="Lijstopsomteken"/>
        <w:spacing w:after="40"/>
        <w:rPr>
          <w:rFonts w:ascii="Aptos" w:hAnsi="Aptos"/>
          <w:sz w:val="28"/>
          <w:szCs w:val="28"/>
        </w:rPr>
      </w:pPr>
      <w:r w:rsidRPr="00DB4456">
        <w:rPr>
          <w:rFonts w:ascii="Aptos" w:hAnsi="Aptos"/>
          <w:sz w:val="28"/>
          <w:szCs w:val="28"/>
        </w:rPr>
        <w:t>We luisteren naar elkaar.</w:t>
      </w:r>
    </w:p>
    <w:p w14:paraId="535625E6" w14:textId="77777777" w:rsidR="00DB4456" w:rsidRPr="00DB4456" w:rsidRDefault="00DB4456" w:rsidP="00DB4456">
      <w:pPr>
        <w:pStyle w:val="Lijstopsomteken"/>
        <w:numPr>
          <w:ilvl w:val="0"/>
          <w:numId w:val="0"/>
        </w:numPr>
        <w:spacing w:after="40"/>
        <w:ind w:left="360"/>
        <w:rPr>
          <w:rFonts w:ascii="Aptos" w:hAnsi="Aptos"/>
          <w:sz w:val="28"/>
          <w:szCs w:val="28"/>
        </w:rPr>
      </w:pPr>
    </w:p>
    <w:p w14:paraId="69B246BD" w14:textId="77777777" w:rsidR="004523AC" w:rsidRPr="00DB4456" w:rsidRDefault="00000000">
      <w:pPr>
        <w:rPr>
          <w:rFonts w:ascii="Aptos" w:hAnsi="Aptos"/>
          <w:sz w:val="28"/>
          <w:szCs w:val="28"/>
        </w:rPr>
      </w:pPr>
      <w:r w:rsidRPr="00DB4456">
        <w:rPr>
          <w:rFonts w:ascii="Segoe UI Emoji" w:hAnsi="Segoe UI Emoji" w:cs="Segoe UI Emoji"/>
          <w:b/>
          <w:sz w:val="28"/>
          <w:szCs w:val="28"/>
        </w:rPr>
        <w:t>🧑</w:t>
      </w:r>
      <w:r w:rsidRPr="00DB4456">
        <w:rPr>
          <w:rFonts w:ascii="Aptos" w:hAnsi="Aptos"/>
          <w:b/>
          <w:sz w:val="28"/>
          <w:szCs w:val="28"/>
        </w:rPr>
        <w:t>‍</w:t>
      </w:r>
      <w:r w:rsidRPr="00DB4456">
        <w:rPr>
          <w:rFonts w:ascii="Segoe UI Emoji" w:hAnsi="Segoe UI Emoji" w:cs="Segoe UI Emoji"/>
          <w:b/>
          <w:sz w:val="28"/>
          <w:szCs w:val="28"/>
        </w:rPr>
        <w:t>🤝</w:t>
      </w:r>
      <w:r w:rsidRPr="00DB4456">
        <w:rPr>
          <w:rFonts w:ascii="Aptos" w:hAnsi="Aptos"/>
          <w:b/>
          <w:sz w:val="28"/>
          <w:szCs w:val="28"/>
        </w:rPr>
        <w:t>‍</w:t>
      </w:r>
      <w:r w:rsidRPr="00DB4456">
        <w:rPr>
          <w:rFonts w:ascii="Segoe UI Emoji" w:hAnsi="Segoe UI Emoji" w:cs="Segoe UI Emoji"/>
          <w:b/>
          <w:sz w:val="28"/>
          <w:szCs w:val="28"/>
        </w:rPr>
        <w:t>🧑</w:t>
      </w:r>
      <w:r w:rsidRPr="00DB4456">
        <w:rPr>
          <w:rFonts w:ascii="Aptos" w:hAnsi="Aptos"/>
          <w:b/>
          <w:sz w:val="28"/>
          <w:szCs w:val="28"/>
        </w:rPr>
        <w:t xml:space="preserve"> </w:t>
      </w:r>
      <w:r w:rsidRPr="00DB4456">
        <w:rPr>
          <w:rFonts w:ascii="Aptos" w:hAnsi="Aptos"/>
          <w:b/>
          <w:sz w:val="36"/>
          <w:szCs w:val="36"/>
        </w:rPr>
        <w:t>Sociale veiligheid</w:t>
      </w:r>
    </w:p>
    <w:p w14:paraId="7750C0A2" w14:textId="77777777" w:rsidR="004523AC" w:rsidRPr="00DB4456" w:rsidRDefault="00000000">
      <w:pPr>
        <w:pStyle w:val="Lijstopsomteken"/>
        <w:spacing w:after="40"/>
        <w:rPr>
          <w:rFonts w:ascii="Aptos" w:hAnsi="Aptos"/>
          <w:sz w:val="28"/>
          <w:szCs w:val="28"/>
        </w:rPr>
      </w:pPr>
      <w:r w:rsidRPr="00DB4456">
        <w:rPr>
          <w:rFonts w:ascii="Aptos" w:hAnsi="Aptos"/>
          <w:sz w:val="28"/>
          <w:szCs w:val="28"/>
        </w:rPr>
        <w:t>Iedereen moet zich welkom en veilig voelen.</w:t>
      </w:r>
    </w:p>
    <w:p w14:paraId="6FFB1058" w14:textId="77777777" w:rsidR="004523AC" w:rsidRPr="00DB4456" w:rsidRDefault="00000000">
      <w:pPr>
        <w:pStyle w:val="Lijstopsomteken"/>
        <w:spacing w:after="40"/>
        <w:rPr>
          <w:rFonts w:ascii="Aptos" w:hAnsi="Aptos"/>
          <w:sz w:val="28"/>
          <w:szCs w:val="28"/>
        </w:rPr>
      </w:pPr>
      <w:r w:rsidRPr="00DB4456">
        <w:rPr>
          <w:rFonts w:ascii="Aptos" w:hAnsi="Aptos"/>
          <w:sz w:val="28"/>
          <w:szCs w:val="28"/>
        </w:rPr>
        <w:t>We respecteren grenzen, meningen en verschillen.</w:t>
      </w:r>
    </w:p>
    <w:p w14:paraId="0DAEE5CD" w14:textId="77777777" w:rsidR="004523AC" w:rsidRPr="00DB4456" w:rsidRDefault="00000000">
      <w:pPr>
        <w:pStyle w:val="Lijstopsomteken"/>
        <w:spacing w:after="40"/>
        <w:rPr>
          <w:rFonts w:ascii="Aptos" w:hAnsi="Aptos"/>
          <w:sz w:val="28"/>
          <w:szCs w:val="28"/>
        </w:rPr>
      </w:pPr>
      <w:r w:rsidRPr="00DB4456">
        <w:rPr>
          <w:rFonts w:ascii="Aptos" w:hAnsi="Aptos"/>
          <w:sz w:val="28"/>
          <w:szCs w:val="28"/>
        </w:rPr>
        <w:t>Kwetsende opmerkingen of grappen maken we niet.</w:t>
      </w:r>
    </w:p>
    <w:p w14:paraId="09B29742" w14:textId="77777777" w:rsidR="004523AC" w:rsidRDefault="00000000">
      <w:pPr>
        <w:pStyle w:val="Lijstopsomteken"/>
        <w:spacing w:after="40"/>
        <w:rPr>
          <w:rFonts w:ascii="Aptos" w:hAnsi="Aptos"/>
          <w:sz w:val="28"/>
          <w:szCs w:val="28"/>
        </w:rPr>
      </w:pPr>
      <w:r w:rsidRPr="00DB4456">
        <w:rPr>
          <w:rFonts w:ascii="Aptos" w:hAnsi="Aptos"/>
          <w:sz w:val="28"/>
          <w:szCs w:val="28"/>
        </w:rPr>
        <w:t>Persoonlijke informatie houden we vertrouwelijk.</w:t>
      </w:r>
    </w:p>
    <w:p w14:paraId="282621BF" w14:textId="77777777" w:rsidR="00DB4456" w:rsidRPr="00DB4456" w:rsidRDefault="00DB4456" w:rsidP="00DB4456">
      <w:pPr>
        <w:pStyle w:val="Lijstopsomteken"/>
        <w:numPr>
          <w:ilvl w:val="0"/>
          <w:numId w:val="0"/>
        </w:numPr>
        <w:spacing w:after="40"/>
        <w:ind w:left="360"/>
        <w:rPr>
          <w:rFonts w:ascii="Aptos" w:hAnsi="Aptos"/>
          <w:sz w:val="28"/>
          <w:szCs w:val="28"/>
        </w:rPr>
      </w:pPr>
    </w:p>
    <w:p w14:paraId="236171C8" w14:textId="77777777" w:rsidR="004523AC" w:rsidRPr="00DB4456" w:rsidRDefault="00000000">
      <w:pPr>
        <w:rPr>
          <w:rFonts w:ascii="Aptos" w:hAnsi="Aptos"/>
          <w:sz w:val="36"/>
          <w:szCs w:val="36"/>
        </w:rPr>
      </w:pPr>
      <w:r w:rsidRPr="00DB4456">
        <w:rPr>
          <w:rFonts w:ascii="Segoe UI Emoji" w:hAnsi="Segoe UI Emoji" w:cs="Segoe UI Emoji"/>
          <w:b/>
          <w:sz w:val="28"/>
          <w:szCs w:val="28"/>
        </w:rPr>
        <w:t>⚠</w:t>
      </w:r>
      <w:r w:rsidRPr="00DB4456">
        <w:rPr>
          <w:rFonts w:ascii="Segoe UI Emoji" w:hAnsi="Segoe UI Emoji" w:cs="Segoe UI Emoji"/>
          <w:b/>
          <w:sz w:val="28"/>
          <w:szCs w:val="28"/>
        </w:rPr>
        <w:t>️</w:t>
      </w:r>
      <w:r w:rsidRPr="00DB4456">
        <w:rPr>
          <w:rFonts w:ascii="Aptos" w:hAnsi="Aptos"/>
          <w:b/>
          <w:sz w:val="28"/>
          <w:szCs w:val="28"/>
        </w:rPr>
        <w:t xml:space="preserve"> </w:t>
      </w:r>
      <w:r w:rsidRPr="00DB4456">
        <w:rPr>
          <w:rFonts w:ascii="Aptos" w:hAnsi="Aptos"/>
          <w:b/>
          <w:sz w:val="36"/>
          <w:szCs w:val="36"/>
        </w:rPr>
        <w:t>Fysieke veiligheid</w:t>
      </w:r>
    </w:p>
    <w:p w14:paraId="6C56BEF9" w14:textId="77777777" w:rsidR="004523AC" w:rsidRPr="00DB4456" w:rsidRDefault="00000000">
      <w:pPr>
        <w:pStyle w:val="Lijstopsomteken"/>
        <w:spacing w:after="40"/>
        <w:rPr>
          <w:rFonts w:ascii="Aptos" w:hAnsi="Aptos"/>
          <w:sz w:val="28"/>
          <w:szCs w:val="28"/>
        </w:rPr>
      </w:pPr>
      <w:r w:rsidRPr="00DB4456">
        <w:rPr>
          <w:rFonts w:ascii="Aptos" w:hAnsi="Aptos"/>
          <w:sz w:val="28"/>
          <w:szCs w:val="28"/>
        </w:rPr>
        <w:t>We volgen de veiligheidsregels van de locatie.</w:t>
      </w:r>
    </w:p>
    <w:p w14:paraId="56E954EF" w14:textId="77777777" w:rsidR="004523AC" w:rsidRPr="00DB4456" w:rsidRDefault="00000000">
      <w:pPr>
        <w:pStyle w:val="Lijstopsomteken"/>
        <w:spacing w:after="40"/>
        <w:rPr>
          <w:rFonts w:ascii="Aptos" w:hAnsi="Aptos"/>
          <w:sz w:val="28"/>
          <w:szCs w:val="28"/>
        </w:rPr>
      </w:pPr>
      <w:r w:rsidRPr="00DB4456">
        <w:rPr>
          <w:rFonts w:ascii="Aptos" w:hAnsi="Aptos"/>
          <w:sz w:val="28"/>
          <w:szCs w:val="28"/>
        </w:rPr>
        <w:t>We gebruiken materialen veilig en zorgvuldig.</w:t>
      </w:r>
    </w:p>
    <w:p w14:paraId="506C460A" w14:textId="77777777" w:rsidR="004523AC" w:rsidRPr="00DB4456" w:rsidRDefault="00000000">
      <w:pPr>
        <w:pStyle w:val="Lijstopsomteken"/>
        <w:spacing w:after="40"/>
        <w:rPr>
          <w:rFonts w:ascii="Aptos" w:hAnsi="Aptos"/>
          <w:sz w:val="28"/>
          <w:szCs w:val="28"/>
        </w:rPr>
      </w:pPr>
      <w:r w:rsidRPr="00DB4456">
        <w:rPr>
          <w:rFonts w:ascii="Aptos" w:hAnsi="Aptos"/>
          <w:sz w:val="28"/>
          <w:szCs w:val="28"/>
        </w:rPr>
        <w:t>We melden ongelukken of onveilige situaties.</w:t>
      </w:r>
    </w:p>
    <w:p w14:paraId="64C7D914" w14:textId="77777777" w:rsidR="004523AC" w:rsidRDefault="00000000">
      <w:pPr>
        <w:pStyle w:val="Lijstopsomteken"/>
        <w:spacing w:after="40"/>
        <w:rPr>
          <w:rFonts w:ascii="Aptos" w:hAnsi="Aptos"/>
          <w:sz w:val="28"/>
          <w:szCs w:val="28"/>
        </w:rPr>
      </w:pPr>
      <w:r w:rsidRPr="00DB4456">
        <w:rPr>
          <w:rFonts w:ascii="Aptos" w:hAnsi="Aptos"/>
          <w:sz w:val="28"/>
          <w:szCs w:val="28"/>
        </w:rPr>
        <w:t>Nooduitgangen en looproutes blijven vrij.</w:t>
      </w:r>
    </w:p>
    <w:p w14:paraId="6BFF0586" w14:textId="77777777" w:rsidR="00DB4456" w:rsidRPr="00DB4456" w:rsidRDefault="00DB4456" w:rsidP="00DB4456">
      <w:pPr>
        <w:pStyle w:val="Lijstopsomteken"/>
        <w:numPr>
          <w:ilvl w:val="0"/>
          <w:numId w:val="0"/>
        </w:numPr>
        <w:spacing w:after="40"/>
        <w:ind w:left="360"/>
        <w:rPr>
          <w:rFonts w:ascii="Aptos" w:hAnsi="Aptos"/>
          <w:sz w:val="28"/>
          <w:szCs w:val="28"/>
        </w:rPr>
      </w:pPr>
    </w:p>
    <w:p w14:paraId="61DFC03C" w14:textId="77777777" w:rsidR="004523AC" w:rsidRPr="00DB4456" w:rsidRDefault="00000000">
      <w:pPr>
        <w:rPr>
          <w:rFonts w:ascii="Aptos" w:hAnsi="Aptos"/>
          <w:sz w:val="36"/>
          <w:szCs w:val="36"/>
        </w:rPr>
      </w:pPr>
      <w:r w:rsidRPr="00DB4456">
        <w:rPr>
          <w:rFonts w:ascii="Segoe UI Emoji" w:hAnsi="Segoe UI Emoji" w:cs="Segoe UI Emoji"/>
          <w:b/>
          <w:sz w:val="28"/>
          <w:szCs w:val="28"/>
        </w:rPr>
        <w:t>✔</w:t>
      </w:r>
      <w:r w:rsidRPr="00DB4456">
        <w:rPr>
          <w:rFonts w:ascii="Segoe UI Emoji" w:hAnsi="Segoe UI Emoji" w:cs="Segoe UI Emoji"/>
          <w:b/>
          <w:sz w:val="28"/>
          <w:szCs w:val="28"/>
        </w:rPr>
        <w:t>️</w:t>
      </w:r>
      <w:r w:rsidRPr="00DB4456">
        <w:rPr>
          <w:rFonts w:ascii="Aptos" w:hAnsi="Aptos"/>
          <w:b/>
          <w:sz w:val="28"/>
          <w:szCs w:val="28"/>
        </w:rPr>
        <w:t xml:space="preserve"> </w:t>
      </w:r>
      <w:r w:rsidRPr="00DB4456">
        <w:rPr>
          <w:rFonts w:ascii="Aptos" w:hAnsi="Aptos"/>
          <w:b/>
          <w:sz w:val="36"/>
          <w:szCs w:val="36"/>
        </w:rPr>
        <w:t>Verantwoord gedrag</w:t>
      </w:r>
    </w:p>
    <w:p w14:paraId="5FDEB42F" w14:textId="77777777" w:rsidR="004523AC" w:rsidRPr="00DB4456" w:rsidRDefault="00000000">
      <w:pPr>
        <w:pStyle w:val="Lijstopsomteken"/>
        <w:spacing w:after="40"/>
        <w:rPr>
          <w:rFonts w:ascii="Aptos" w:hAnsi="Aptos"/>
          <w:sz w:val="28"/>
          <w:szCs w:val="28"/>
        </w:rPr>
      </w:pPr>
      <w:r w:rsidRPr="00DB4456">
        <w:rPr>
          <w:rFonts w:ascii="Aptos" w:hAnsi="Aptos"/>
          <w:sz w:val="28"/>
          <w:szCs w:val="28"/>
        </w:rPr>
        <w:t>We komen afspraken na.</w:t>
      </w:r>
    </w:p>
    <w:p w14:paraId="7DB3489C" w14:textId="77777777" w:rsidR="004523AC" w:rsidRPr="00DB4456" w:rsidRDefault="00000000">
      <w:pPr>
        <w:pStyle w:val="Lijstopsomteken"/>
        <w:spacing w:after="40"/>
        <w:rPr>
          <w:rFonts w:ascii="Aptos" w:hAnsi="Aptos"/>
          <w:sz w:val="28"/>
          <w:szCs w:val="28"/>
        </w:rPr>
      </w:pPr>
      <w:r w:rsidRPr="00DB4456">
        <w:rPr>
          <w:rFonts w:ascii="Aptos" w:hAnsi="Aptos"/>
          <w:sz w:val="28"/>
          <w:szCs w:val="28"/>
        </w:rPr>
        <w:t>We gaan netjes om met spullen en ruimtes.</w:t>
      </w:r>
    </w:p>
    <w:p w14:paraId="61F58B32" w14:textId="77777777" w:rsidR="004523AC" w:rsidRPr="00DB4456" w:rsidRDefault="00000000">
      <w:pPr>
        <w:pStyle w:val="Lijstopsomteken"/>
        <w:spacing w:after="40"/>
        <w:rPr>
          <w:rFonts w:ascii="Aptos" w:hAnsi="Aptos"/>
          <w:sz w:val="28"/>
          <w:szCs w:val="28"/>
        </w:rPr>
      </w:pPr>
      <w:r w:rsidRPr="00DB4456">
        <w:rPr>
          <w:rFonts w:ascii="Aptos" w:hAnsi="Aptos"/>
          <w:sz w:val="28"/>
          <w:szCs w:val="28"/>
        </w:rPr>
        <w:t>Geen alcohol of drugs tijdens het vrijwilligerswerk.</w:t>
      </w:r>
    </w:p>
    <w:p w14:paraId="23E9E731" w14:textId="77777777" w:rsidR="004523AC" w:rsidRPr="00DB4456" w:rsidRDefault="004523AC">
      <w:pPr>
        <w:rPr>
          <w:rFonts w:ascii="Aptos" w:hAnsi="Aptos"/>
          <w:sz w:val="28"/>
          <w:szCs w:val="28"/>
        </w:rPr>
      </w:pPr>
    </w:p>
    <w:p w14:paraId="5F56F719" w14:textId="221CFD97" w:rsidR="004523AC" w:rsidRPr="00DB4456" w:rsidRDefault="00000000">
      <w:pPr>
        <w:jc w:val="center"/>
        <w:rPr>
          <w:rFonts w:ascii="Aptos" w:hAnsi="Aptos"/>
          <w:sz w:val="36"/>
          <w:szCs w:val="36"/>
        </w:rPr>
      </w:pPr>
      <w:r w:rsidRPr="00DB4456">
        <w:rPr>
          <w:rFonts w:ascii="Segoe UI Emoji" w:hAnsi="Segoe UI Emoji" w:cs="Segoe UI Emoji"/>
          <w:b/>
          <w:sz w:val="28"/>
          <w:szCs w:val="28"/>
        </w:rPr>
        <w:t>🚩</w:t>
      </w:r>
      <w:r w:rsidRPr="00DB4456">
        <w:rPr>
          <w:rFonts w:ascii="Aptos" w:hAnsi="Aptos"/>
          <w:b/>
          <w:sz w:val="28"/>
          <w:szCs w:val="28"/>
        </w:rPr>
        <w:t xml:space="preserve"> </w:t>
      </w:r>
      <w:r w:rsidRPr="00DB4456">
        <w:rPr>
          <w:rFonts w:ascii="Aptos" w:hAnsi="Aptos"/>
          <w:b/>
          <w:sz w:val="36"/>
          <w:szCs w:val="36"/>
        </w:rPr>
        <w:t>Voelt iets niet goed?</w:t>
      </w:r>
      <w:r w:rsidRPr="00DB4456">
        <w:rPr>
          <w:rFonts w:ascii="Aptos" w:hAnsi="Aptos"/>
          <w:b/>
          <w:sz w:val="36"/>
          <w:szCs w:val="36"/>
        </w:rPr>
        <w:br/>
        <w:t>Meld het bij de vrijwilligerscoördinator of vertrouwenspersoon.</w:t>
      </w:r>
      <w:r w:rsidRPr="00DB4456">
        <w:rPr>
          <w:rFonts w:ascii="Aptos" w:hAnsi="Aptos"/>
          <w:b/>
          <w:sz w:val="36"/>
          <w:szCs w:val="36"/>
        </w:rPr>
        <w:br/>
      </w:r>
    </w:p>
    <w:sectPr w:rsidR="004523AC" w:rsidRPr="00DB4456" w:rsidSect="00DB44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5" w:right="900" w:bottom="709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6F414" w14:textId="77777777" w:rsidR="00C82021" w:rsidRPr="00DB4456" w:rsidRDefault="00C82021" w:rsidP="00DB4456">
      <w:pPr>
        <w:spacing w:after="0" w:line="240" w:lineRule="auto"/>
      </w:pPr>
      <w:r w:rsidRPr="00DB4456">
        <w:separator/>
      </w:r>
    </w:p>
  </w:endnote>
  <w:endnote w:type="continuationSeparator" w:id="0">
    <w:p w14:paraId="219581A0" w14:textId="77777777" w:rsidR="00C82021" w:rsidRPr="00DB4456" w:rsidRDefault="00C82021" w:rsidP="00DB4456">
      <w:pPr>
        <w:spacing w:after="0" w:line="240" w:lineRule="auto"/>
      </w:pPr>
      <w:r w:rsidRPr="00DB44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91CD8" w14:textId="77777777" w:rsidR="00DB4456" w:rsidRPr="00DB4456" w:rsidRDefault="00DB445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1448" w14:textId="77777777" w:rsidR="00DB4456" w:rsidRPr="00DB4456" w:rsidRDefault="00DB445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DDB23" w14:textId="77777777" w:rsidR="00DB4456" w:rsidRPr="00DB4456" w:rsidRDefault="00DB445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58E34" w14:textId="77777777" w:rsidR="00C82021" w:rsidRPr="00DB4456" w:rsidRDefault="00C82021" w:rsidP="00DB4456">
      <w:pPr>
        <w:spacing w:after="0" w:line="240" w:lineRule="auto"/>
      </w:pPr>
      <w:r w:rsidRPr="00DB4456">
        <w:separator/>
      </w:r>
    </w:p>
  </w:footnote>
  <w:footnote w:type="continuationSeparator" w:id="0">
    <w:p w14:paraId="4019DACC" w14:textId="77777777" w:rsidR="00C82021" w:rsidRPr="00DB4456" w:rsidRDefault="00C82021" w:rsidP="00DB4456">
      <w:pPr>
        <w:spacing w:after="0" w:line="240" w:lineRule="auto"/>
      </w:pPr>
      <w:r w:rsidRPr="00DB44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E5D6B" w14:textId="55A00DEF" w:rsidR="00DB4456" w:rsidRPr="00DB4456" w:rsidRDefault="00C82021">
    <w:pPr>
      <w:pStyle w:val="Koptekst"/>
    </w:pPr>
    <w:r>
      <w:pict w14:anchorId="42CC4F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73438" o:spid="_x0000_s1027" type="#_x0000_t136" alt="" style="position:absolute;margin-left:0;margin-top:0;width:456.8pt;height:152.2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548dd4 [1951]" stroked="f">
          <v:fill opacity=".5"/>
          <v:textpath style="font-family:&quot;Aptos&quot;;font-size:1pt" string="V O O R B E E L 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1286" w14:textId="182D1028" w:rsidR="00DB4456" w:rsidRPr="00DB4456" w:rsidRDefault="00C82021">
    <w:pPr>
      <w:pStyle w:val="Koptekst"/>
    </w:pPr>
    <w:r>
      <w:pict w14:anchorId="3BB93A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73439" o:spid="_x0000_s1026" type="#_x0000_t136" alt="" style="position:absolute;margin-left:0;margin-top:0;width:456.8pt;height:152.2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#548dd4 [1951]" stroked="f">
          <v:fill opacity=".5"/>
          <v:textpath style="font-family:&quot;Aptos&quot;;font-size:1pt" string="V O O R B E E L 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70800" w14:textId="2468EA55" w:rsidR="00DB4456" w:rsidRPr="00DB4456" w:rsidRDefault="00C82021">
    <w:pPr>
      <w:pStyle w:val="Koptekst"/>
    </w:pPr>
    <w:r>
      <w:pict w14:anchorId="02AECC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73437" o:spid="_x0000_s1025" type="#_x0000_t136" alt="" style="position:absolute;margin-left:0;margin-top:0;width:456.8pt;height:152.2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#548dd4 [1951]" stroked="f">
          <v:fill opacity=".5"/>
          <v:textpath style="font-family:&quot;Aptos&quot;;font-size:1pt" string="V O O R B E E L 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7701889">
    <w:abstractNumId w:val="8"/>
  </w:num>
  <w:num w:numId="2" w16cid:durableId="1472866766">
    <w:abstractNumId w:val="6"/>
  </w:num>
  <w:num w:numId="3" w16cid:durableId="776364852">
    <w:abstractNumId w:val="5"/>
  </w:num>
  <w:num w:numId="4" w16cid:durableId="401561209">
    <w:abstractNumId w:val="4"/>
  </w:num>
  <w:num w:numId="5" w16cid:durableId="192350497">
    <w:abstractNumId w:val="7"/>
  </w:num>
  <w:num w:numId="6" w16cid:durableId="1036781553">
    <w:abstractNumId w:val="3"/>
  </w:num>
  <w:num w:numId="7" w16cid:durableId="1273901264">
    <w:abstractNumId w:val="2"/>
  </w:num>
  <w:num w:numId="8" w16cid:durableId="1534684441">
    <w:abstractNumId w:val="1"/>
  </w:num>
  <w:num w:numId="9" w16cid:durableId="371030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523AC"/>
    <w:rsid w:val="005924D0"/>
    <w:rsid w:val="00595923"/>
    <w:rsid w:val="009048BD"/>
    <w:rsid w:val="00967C4B"/>
    <w:rsid w:val="00AA1D8D"/>
    <w:rsid w:val="00B47730"/>
    <w:rsid w:val="00C82021"/>
    <w:rsid w:val="00CB0664"/>
    <w:rsid w:val="00DB44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3F538"/>
  <w14:defaultImageDpi w14:val="300"/>
  <w15:docId w15:val="{F580FF0F-9EC2-45C3-A62F-B894DBFB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19CEBC47B9B489CFF06145779756F" ma:contentTypeVersion="3" ma:contentTypeDescription="Een nieuw document maken." ma:contentTypeScope="" ma:versionID="f04c55814b660c7e53f109d3d72fc2f9">
  <xsd:schema xmlns:xsd="http://www.w3.org/2001/XMLSchema" xmlns:xs="http://www.w3.org/2001/XMLSchema" xmlns:p="http://schemas.microsoft.com/office/2006/metadata/properties" xmlns:ns2="10970f92-4df7-4ec3-9e2a-0c78bde7ec25" targetNamespace="http://schemas.microsoft.com/office/2006/metadata/properties" ma:root="true" ma:fieldsID="b063b8ee9aa283ee11e36e345c2a873d" ns2:_="">
    <xsd:import namespace="10970f92-4df7-4ec3-9e2a-0c78bde7e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70f92-4df7-4ec3-9e2a-0c78bde7e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178850-8371-4803-8B8D-ACA2B5DED8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088D88-645E-4F33-B4BB-F70AAD353A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F82AD8-AD79-4114-865C-097C8E080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70f92-4df7-4ec3-9e2a-0c78bde7e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116</Words>
  <Characters>740</Characters>
  <Application>Microsoft Office Word</Application>
  <DocSecurity>0</DocSecurity>
  <Lines>27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Marije van Heerde</cp:lastModifiedBy>
  <cp:revision>5</cp:revision>
  <dcterms:created xsi:type="dcterms:W3CDTF">2026-03-05T15:16:00Z</dcterms:created>
  <dcterms:modified xsi:type="dcterms:W3CDTF">2026-04-08T08:36:00Z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0x010100CF419CEBC47B9B489CFF06145779756F</vt:lpwstr>
  </property>
</Properties>
</file>